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state of the atmosphere at one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held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able to be renewed (resources)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connected to the sea. (Usually with winds)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 and Cold water mix over a lake and increases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explanation of why the land heats up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isn't able to be renewed (resources)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possession over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used for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Facing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belonging to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Facing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weather patterns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</dc:title>
  <dcterms:created xsi:type="dcterms:W3CDTF">2021-10-11T16:16:05Z</dcterms:created>
  <dcterms:modified xsi:type="dcterms:W3CDTF">2021-10-11T16:16:05Z</dcterms:modified>
</cp:coreProperties>
</file>