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that depends on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close association between two or more organisms of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consistent or having a fixed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Bringing in new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in plants in which glucose is produced from water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reaction between glucose and oxygen to produce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variable that stands alone and isn't changed by the other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between two organisms of different species; one organism benefits; the other organism is not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observation point that is distant from other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two organisms of different species in which both organisms benefit.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global ecological system integrating all living beings and their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mistake made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the same species living in the same place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living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in which one organism benefits and the other organism is harmed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to a different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non-living components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organism leaves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community of living organisms together with their non-living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Different populations living in the same place at the same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</dc:title>
  <dcterms:created xsi:type="dcterms:W3CDTF">2021-10-11T16:16:14Z</dcterms:created>
  <dcterms:modified xsi:type="dcterms:W3CDTF">2021-10-11T16:16:14Z</dcterms:modified>
</cp:coreProperties>
</file>