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measure of how fast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a beam of light or other system of waves is spread out, typically accompanied by a interference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periodic disturbance in a solid, liquid, or gas as energy is transmitted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maximum extent of a vibration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result of two or more waves overlapping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throwing back by a body or surface of light, heat, or sound, w/o absorbing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rate at which something occurs or is repeated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fact of light, radio waves, etc... be affected in passing through the interface between one median or through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vibration of system in which some particular points remain fixed while others vibrate to the maximum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intervening substance through which impressions are conveyed to the senses or a force acts on objects at a distance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Crossword</dc:title>
  <dcterms:created xsi:type="dcterms:W3CDTF">2021-10-11T16:16:19Z</dcterms:created>
  <dcterms:modified xsi:type="dcterms:W3CDTF">2021-10-11T16:16:19Z</dcterms:modified>
</cp:coreProperties>
</file>