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go from high concentration to low concentration areas with no energy used from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that transports or secretes materials 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or membrane that allows certain substances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where substances are moved from high concentration to low concentration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that allows transport of specific substances across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Microscope that uses two lenses and light to make a specimen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where materials using energy move across the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that packages and moves things around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diffusion of water through semipermeable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where cells become specialized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that assists in the movement of substances across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where concentration of diffusing substance is equal in two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Domain of single celled, prokaryotic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describes the properties of cells as the basic unit of structure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changes in active and inactive genes and how cells study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jelly-like material inside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Stage of organism after fertilization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Crossword</dc:title>
  <dcterms:created xsi:type="dcterms:W3CDTF">2021-10-11T16:16:32Z</dcterms:created>
  <dcterms:modified xsi:type="dcterms:W3CDTF">2021-10-11T16:16:32Z</dcterms:modified>
</cp:coreProperties>
</file>