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moves rocks and other materials down hill; the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streak of light in the sky produced by the burning of a meteoroid in earth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chunk of rock or dust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planets and their moons, and several kinds of smaller objects that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model of the universe in which earth is at the center of the revolving planets and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huge group of single stars, solar systems, star clusters, dust, and gas bound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of the solar system in which the earth and the other planets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Initial explosion that resulted in the formation and expansion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an object to resist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rocky objects revolving around the sun that are too small and numerous to be considered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loose collection of ice, dust, and small rocky particles, typically with a long, narrow orbit of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Crossword Puzzle</dc:title>
  <dcterms:created xsi:type="dcterms:W3CDTF">2021-10-11T16:17:12Z</dcterms:created>
  <dcterms:modified xsi:type="dcterms:W3CDTF">2021-10-11T16:17:12Z</dcterms:modified>
</cp:coreProperties>
</file>