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fluid in the mantle caused by differences in density and temperature that transfers heat from one part of the fluid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Earth's surface where no direct seismic waves from a particular Earthquake can be detected.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breakdown of unstable materials into stable materials. This process helps to heat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Earth's lithosphere is broken into huge, moving slabs of rock driven by motions in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forces of gravity move a plate downward away from the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pulling of a tectonic plate as its edge subducts deep into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hypothesis that today's continents were once part of a single landmass and drifted to their present-day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where gravity pulls high-density materials toward Earth's center and pushes low-density materials towards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soft layer of the mantle on which the lithosphere floats.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lithosphere, asthenosphere, mesophere, outer core, and the inner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Vibrations that move rock side to side and can only travel through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chunks of mantle rock that makes it to Earth's surface during a volcanic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Earth's mantle that sits below the asthenosphere and the lithosphere but above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molten iron and nickel that surrounds the inner core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oceanic crust sinks beneath a deep ocean trench and back into the mantle at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Earth that contains silicate materials with more dense elements. It sits between the crust and the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Vibrations that travel through Earth's carrying the energy released during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part of Earth below the mantle, containing very dense elements such as iron and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outermost layer made up of primarily low-density materials called silicates.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dense sphere of solid iron and nickel at the center of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 Puzzle </dc:title>
  <dcterms:created xsi:type="dcterms:W3CDTF">2021-10-11T16:17:30Z</dcterms:created>
  <dcterms:modified xsi:type="dcterms:W3CDTF">2021-10-11T16:17:30Z</dcterms:modified>
</cp:coreProperties>
</file>