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material scatters light as it passes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rule that the angle of reflection equals the angle of incidence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three colors can be used to make any other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upright image formed where rays of light appear to meet or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mirror with a surface that curves outward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measure of the amount a ray of light bends when it passes from one medium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colored substance is used to color other materials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straight line used to represent a light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kind of material transmits light without scattering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kind of lens that is thinner in the center than the edges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flat mirror that produces an upright, virtual image the same size as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lens is thicker in the center than at the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a reflection that occurs when parallel rays of light hit a smooth surface and all reflect at the same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reflection that occurs when parallel rays of light hit a rough surface and all reflect at different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mirror with a surface that curves inward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bending of waves as they enter a new medium at an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upside-down image formed where rays of light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a curved piece of glass or other transparent material that is used to refract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material reflects or absorbs all light that strikes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Crossword Puzzle</dc:title>
  <dcterms:created xsi:type="dcterms:W3CDTF">2021-10-11T16:16:22Z</dcterms:created>
  <dcterms:modified xsi:type="dcterms:W3CDTF">2021-10-11T16:16:22Z</dcterms:modified>
</cp:coreProperties>
</file>