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peanut shaped/ breaks down sugar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nuclear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surface layer/ made of cellulose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flagella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synthesizes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cytoskeleton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numeroous, but short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large, oval; holds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mitochondrion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strengthen cells and maintains the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vacuole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surrounds the nucleus/ double membrane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chloroplast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functions of cell parts which controls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fluid-filled sacs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few in numbers, but is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ribosomes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clear, thick, and  jellylike material (cytosol)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green, oval containing chlorophyll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cell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Match</dc:title>
  <dcterms:created xsi:type="dcterms:W3CDTF">2021-10-11T16:17:10Z</dcterms:created>
  <dcterms:modified xsi:type="dcterms:W3CDTF">2021-10-11T16:17:10Z</dcterms:modified>
</cp:coreProperties>
</file>