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 Vocab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that reduces friction and allows for the axles to spin more freely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far an object goes in a certain amount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go off course or change direction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move without continuously being push or pulled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things that are making the challenge more difficult to complete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push or pull that causes motion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object you compare to another object to see it's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push or a pull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Doing something over and over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change in position of an object from point A to point 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change in the speed of an object that makes it go faster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change in the speed of an object that makes it go slower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measurement of speed that also includes a direction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force between objects that opposes motion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attraction between two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body, wheels, and axles of a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movement of one object when compared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piece that connects the opposing wheels on a vehicle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goals that are set to meet in order to accomplish the challenge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Vocab Puzzle</dc:title>
  <dcterms:created xsi:type="dcterms:W3CDTF">2021-10-11T16:17:23Z</dcterms:created>
  <dcterms:modified xsi:type="dcterms:W3CDTF">2021-10-11T16:17:23Z</dcterms:modified>
</cp:coreProperties>
</file>