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the physical form (solid to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nucleus of an atom,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nucleus of an atom,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when a solid starts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combining two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all the same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 when a liquid starts to boil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orbits the nucleus of an atom,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atoms bonded to another atom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joining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bonding of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up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arranged in a geometrical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joining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Puzzle</dc:title>
  <dcterms:created xsi:type="dcterms:W3CDTF">2021-10-11T16:16:36Z</dcterms:created>
  <dcterms:modified xsi:type="dcterms:W3CDTF">2021-10-11T16:16:36Z</dcterms:modified>
</cp:coreProperties>
</file>