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Science Vocab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Anything that has volume and 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Elements that are dull, brittle and not good conductors.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Elements that have properties of both metals and non-metals.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Pure substance that can't be broken down into different substances.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Solid, malleable, and good conductors of heal and electricity.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shiny a substance looks.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you can observe without changing the matter itself.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 or 2 letters representing a chemical element.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of a substance to be pounded into thin sheets.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of space something takes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formed when two or more elements combine chemically.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Measurement of the amount of matter in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Physical property of matter. The amount of matter in a given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two or more substances combine physically but not chemically.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International System of Units</w:t>
            </w:r>
          </w:p>
        </w:tc>
      </w:tr>
    </w:tbl>
    <w:p>
      <w:pPr>
        <w:pStyle w:val="WordBankMedium"/>
      </w:pPr>
      <w:r>
        <w:t xml:space="preserve">   MIXTURE    </w:t>
      </w:r>
      <w:r>
        <w:t xml:space="preserve">   MATTER    </w:t>
      </w:r>
      <w:r>
        <w:t xml:space="preserve">   MASS    </w:t>
      </w:r>
      <w:r>
        <w:t xml:space="preserve">   MALLEABILITY    </w:t>
      </w:r>
      <w:r>
        <w:t xml:space="preserve">   PHYSICALPROPERTIES    </w:t>
      </w:r>
      <w:r>
        <w:t xml:space="preserve">   CHEMICAL SYMBOL    </w:t>
      </w:r>
      <w:r>
        <w:t xml:space="preserve">   LUSTER    </w:t>
      </w:r>
      <w:r>
        <w:t xml:space="preserve">   METALLOIDS    </w:t>
      </w:r>
      <w:r>
        <w:t xml:space="preserve">   NONMETALS    </w:t>
      </w:r>
      <w:r>
        <w:t xml:space="preserve">   METALS    </w:t>
      </w:r>
      <w:r>
        <w:t xml:space="preserve">   COMPOUND    </w:t>
      </w:r>
      <w:r>
        <w:t xml:space="preserve">   ELEMENT    </w:t>
      </w:r>
      <w:r>
        <w:t xml:space="preserve">   DENSITY    </w:t>
      </w:r>
      <w:r>
        <w:t xml:space="preserve">   SIUNITS    </w:t>
      </w:r>
      <w:r>
        <w:t xml:space="preserve">   VOLUME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 Test</dc:title>
  <dcterms:created xsi:type="dcterms:W3CDTF">2021-10-11T16:17:05Z</dcterms:created>
  <dcterms:modified xsi:type="dcterms:W3CDTF">2021-10-11T16:17:05Z</dcterms:modified>
</cp:coreProperties>
</file>