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Science Vocab Unit 6</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7</w:t>
            </w:r>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9</w:t>
            </w:r>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The resemblance of one species to another species.</w:t>
            </w:r>
          </w:p>
          <w:p>
            <w:pPr>
              <w:keepLines/>
              <w:pStyle w:val="CluesTiny"/>
            </w:pPr>
            <w:r>
              <w:rPr>
                <w:b w:val="true"/>
                <w:bCs w:val="true"/>
              </w:rPr>
              <w:t xml:space="preserve">6. </w:t>
            </w:r>
            <w:r>
              <w:t xml:space="preserve">body parts of organisms that are similar in structure and position but different in function.</w:t>
            </w:r>
          </w:p>
          <w:p>
            <w:pPr>
              <w:keepLines/>
              <w:pStyle w:val="CluesTiny"/>
            </w:pPr>
            <w:r>
              <w:rPr>
                <w:b w:val="true"/>
                <w:bCs w:val="true"/>
              </w:rPr>
              <w:t xml:space="preserve">10. </w:t>
            </w:r>
            <w:r>
              <w:t xml:space="preserve">the process by which populations of an organism with variations that help them survive in their environments live longer, compete better, and reproduce more than those that do not have the variations.</w:t>
            </w:r>
          </w:p>
          <w:p>
            <w:pPr>
              <w:keepLines/>
              <w:pStyle w:val="CluesTiny"/>
            </w:pPr>
            <w:r>
              <w:rPr>
                <w:b w:val="true"/>
                <w:bCs w:val="true"/>
              </w:rPr>
              <w:t xml:space="preserve">12. </w:t>
            </w:r>
            <w:r>
              <w:t xml:space="preserve">the change over time populations of related organisms.</w:t>
            </w:r>
          </w:p>
          <w:p>
            <w:pPr>
              <w:keepLines/>
              <w:pStyle w:val="CluesTiny"/>
            </w:pPr>
            <w:r>
              <w:rPr>
                <w:b w:val="true"/>
                <w:bCs w:val="true"/>
              </w:rPr>
              <w:t xml:space="preserve">13. </w:t>
            </w:r>
            <w:r>
              <w:t xml:space="preserve">an adaptation that enables a species to blend in with its environment.</w:t>
            </w:r>
          </w:p>
          <w:p>
            <w:pPr>
              <w:keepLines/>
              <w:pStyle w:val="CluesTiny"/>
            </w:pPr>
            <w:r>
              <w:rPr>
                <w:b w:val="true"/>
                <w:bCs w:val="true"/>
              </w:rPr>
              <w:t xml:space="preserve">15. </w:t>
            </w:r>
            <w:r>
              <w:t xml:space="preserve">Body parts that perform a similar function but differ in structure.</w:t>
            </w:r>
          </w:p>
          <w:p>
            <w:pPr>
              <w:keepLines/>
              <w:pStyle w:val="CluesTiny"/>
            </w:pPr>
            <w:r>
              <w:rPr>
                <w:b w:val="true"/>
                <w:bCs w:val="true"/>
              </w:rPr>
              <w:t xml:space="preserve">16. </w:t>
            </w:r>
            <w:r>
              <w:t xml:space="preserve">The science of the development of embryos fertilization to birth.</w:t>
            </w:r>
          </w:p>
          <w:p>
            <w:pPr>
              <w:keepLines/>
              <w:pStyle w:val="CluesTiny"/>
            </w:pPr>
            <w:r>
              <w:rPr>
                <w:b w:val="true"/>
                <w:bCs w:val="true"/>
              </w:rPr>
              <w:t xml:space="preserve">17. </w:t>
            </w:r>
            <w:r>
              <w:t xml:space="preserve">body parts that have lost their original function through evolution.</w:t>
            </w:r>
          </w:p>
          <w:p>
            <w:pPr>
              <w:keepLines/>
              <w:pStyle w:val="CluesTiny"/>
            </w:pPr>
            <w:r>
              <w:rPr>
                <w:b w:val="true"/>
                <w:bCs w:val="true"/>
              </w:rPr>
              <w:t xml:space="preserve">19. </w:t>
            </w:r>
            <w:r>
              <w:t xml:space="preserve">a chart that divides Earth's history into different time units.</w:t>
            </w:r>
          </w:p>
        </w:tc>
        <w:tc>
          <w:p>
            <w:pPr>
              <w:pStyle w:val="CluesTiny"/>
            </w:pPr>
            <w:r>
              <w:rPr>
                <w:b w:val="true"/>
                <w:bCs w:val="true"/>
              </w:rPr>
              <w:t xml:space="preserve">Down</w:t>
            </w:r>
          </w:p>
          <w:p>
            <w:pPr>
              <w:keepLines/>
              <w:pStyle w:val="CluesTiny"/>
            </w:pPr>
            <w:r>
              <w:rPr>
                <w:b w:val="true"/>
                <w:bCs w:val="true"/>
              </w:rPr>
              <w:t xml:space="preserve">1. </w:t>
            </w:r>
            <w:r>
              <w:t xml:space="preserve"> a slight difference in an inherited trait of individual members of a species.</w:t>
            </w:r>
          </w:p>
          <w:p>
            <w:pPr>
              <w:keepLines/>
              <w:pStyle w:val="CluesTiny"/>
            </w:pPr>
            <w:r>
              <w:rPr>
                <w:b w:val="true"/>
                <w:bCs w:val="true"/>
              </w:rPr>
              <w:t xml:space="preserve">2. </w:t>
            </w:r>
            <w:r>
              <w:t xml:space="preserve">an inherited trait that inreases an organism's chance of surviving and reproducing in its environment</w:t>
            </w:r>
          </w:p>
          <w:p>
            <w:pPr>
              <w:keepLines/>
              <w:pStyle w:val="CluesTiny"/>
            </w:pPr>
            <w:r>
              <w:rPr>
                <w:b w:val="true"/>
                <w:bCs w:val="true"/>
              </w:rPr>
              <w:t xml:space="preserve">4. </w:t>
            </w:r>
            <w:r>
              <w:t xml:space="preserve">the change over time populations of related organisms.</w:t>
            </w:r>
          </w:p>
          <w:p>
            <w:pPr>
              <w:keepLines/>
              <w:pStyle w:val="CluesTiny"/>
            </w:pPr>
            <w:r>
              <w:rPr>
                <w:b w:val="true"/>
                <w:bCs w:val="true"/>
              </w:rPr>
              <w:t xml:space="preserve">5. </w:t>
            </w:r>
            <w:r>
              <w:t xml:space="preserve">the study of similarities and differences among structures of living species.</w:t>
            </w:r>
          </w:p>
          <w:p>
            <w:pPr>
              <w:keepLines/>
              <w:pStyle w:val="CluesTiny"/>
            </w:pPr>
            <w:r>
              <w:rPr>
                <w:b w:val="true"/>
                <w:bCs w:val="true"/>
              </w:rPr>
              <w:t xml:space="preserve">7. </w:t>
            </w:r>
            <w:r>
              <w:t xml:space="preserve">The breeding of organisms for desired characteristic.</w:t>
            </w:r>
          </w:p>
          <w:p>
            <w:pPr>
              <w:keepLines/>
              <w:pStyle w:val="CluesTiny"/>
            </w:pPr>
            <w:r>
              <w:rPr>
                <w:b w:val="true"/>
                <w:bCs w:val="true"/>
              </w:rPr>
              <w:t xml:space="preserve">8. </w:t>
            </w:r>
            <w:r>
              <w:t xml:space="preserve">is made up of all the fossils ever discovered on Earth.</w:t>
            </w:r>
          </w:p>
          <w:p>
            <w:pPr>
              <w:keepLines/>
              <w:pStyle w:val="CluesTiny"/>
            </w:pPr>
            <w:r>
              <w:rPr>
                <w:b w:val="true"/>
                <w:bCs w:val="true"/>
              </w:rPr>
              <w:t xml:space="preserve">9. </w:t>
            </w:r>
            <w:r>
              <w:t xml:space="preserve">occurs when the last individual organism of a species dies.</w:t>
            </w:r>
          </w:p>
          <w:p>
            <w:pPr>
              <w:keepLines/>
              <w:pStyle w:val="CluesTiny"/>
            </w:pPr>
            <w:r>
              <w:rPr>
                <w:b w:val="true"/>
                <w:bCs w:val="true"/>
              </w:rPr>
              <w:t xml:space="preserve">11. </w:t>
            </w:r>
            <w:r>
              <w:t xml:space="preserve">the impression of an organism in a rock.</w:t>
            </w:r>
          </w:p>
          <w:p>
            <w:pPr>
              <w:keepLines/>
              <w:pStyle w:val="CluesTiny"/>
            </w:pPr>
            <w:r>
              <w:rPr>
                <w:b w:val="true"/>
                <w:bCs w:val="true"/>
              </w:rPr>
              <w:t xml:space="preserve">14. </w:t>
            </w:r>
            <w:r>
              <w:t xml:space="preserve">the preserved evidence of activity of an organism</w:t>
            </w:r>
          </w:p>
          <w:p>
            <w:pPr>
              <w:keepLines/>
              <w:pStyle w:val="CluesTiny"/>
            </w:pPr>
            <w:r>
              <w:rPr>
                <w:b w:val="true"/>
                <w:bCs w:val="true"/>
              </w:rPr>
              <w:t xml:space="preserve">18. </w:t>
            </w:r>
            <w:r>
              <w:t xml:space="preserve">a fossil copy of an organism in a rock.</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Vocab Unit 6</dc:title>
  <dcterms:created xsi:type="dcterms:W3CDTF">2021-10-11T16:16:19Z</dcterms:created>
  <dcterms:modified xsi:type="dcterms:W3CDTF">2021-10-11T16:16:19Z</dcterms:modified>
</cp:coreProperties>
</file>