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genome    </w:t>
      </w:r>
      <w:r>
        <w:t xml:space="preserve">   semi conservative    </w:t>
      </w:r>
      <w:r>
        <w:t xml:space="preserve">   complimentary strands    </w:t>
      </w:r>
      <w:r>
        <w:t xml:space="preserve">   phases of interphase    </w:t>
      </w:r>
      <w:r>
        <w:t xml:space="preserve">   ligase    </w:t>
      </w:r>
      <w:r>
        <w:t xml:space="preserve">   DNA polymerase    </w:t>
      </w:r>
      <w:r>
        <w:t xml:space="preserve">   primase    </w:t>
      </w:r>
      <w:r>
        <w:t xml:space="preserve">   helicase    </w:t>
      </w:r>
      <w:r>
        <w:t xml:space="preserve">   replication    </w:t>
      </w:r>
      <w:r>
        <w:t xml:space="preserve">   guanine    </w:t>
      </w:r>
      <w:r>
        <w:t xml:space="preserve">   cytosine    </w:t>
      </w:r>
      <w:r>
        <w:t xml:space="preserve">   thymine    </w:t>
      </w:r>
      <w:r>
        <w:t xml:space="preserve">   adenine    </w:t>
      </w:r>
      <w:r>
        <w:t xml:space="preserve">   Bases    </w:t>
      </w:r>
      <w:r>
        <w:t xml:space="preserve">   DNA backbone    </w:t>
      </w:r>
      <w:r>
        <w:t xml:space="preserve">   Nucleotide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Word Search</dc:title>
  <dcterms:created xsi:type="dcterms:W3CDTF">2021-10-11T16:17:34Z</dcterms:created>
  <dcterms:modified xsi:type="dcterms:W3CDTF">2021-10-11T16:17:34Z</dcterms:modified>
</cp:coreProperties>
</file>