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hold more heat than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in pressure between a high and low pressure flowing from a higher to a lower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atmosphere carries heated air up and drops cooler air towards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Winds that affect a comparatively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air mass warms and becomes less dense rising above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directed movement of water generated by a number of forces acting upon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from the ocean rises up and pulls cooler air from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released in the form of heat and cooler air moves in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air cools and becomes dense and sinks towards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Words</dc:title>
  <dcterms:created xsi:type="dcterms:W3CDTF">2021-10-11T16:17:41Z</dcterms:created>
  <dcterms:modified xsi:type="dcterms:W3CDTF">2021-10-11T16:17:41Z</dcterms:modified>
</cp:coreProperties>
</file>