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Meiosis    </w:t>
      </w:r>
      <w:r>
        <w:t xml:space="preserve">   Mitosis    </w:t>
      </w:r>
      <w:r>
        <w:t xml:space="preserve">   Regeneration    </w:t>
      </w:r>
      <w:r>
        <w:t xml:space="preserve">   Reproduction    </w:t>
      </w:r>
      <w:r>
        <w:t xml:space="preserve">   Phenotypes    </w:t>
      </w:r>
      <w:r>
        <w:t xml:space="preserve">   Variation    </w:t>
      </w:r>
      <w:r>
        <w:t xml:space="preserve">   Gamete    </w:t>
      </w:r>
      <w:r>
        <w:t xml:space="preserve">   Punnett square     </w:t>
      </w:r>
      <w:r>
        <w:t xml:space="preserve">   Haploid cell    </w:t>
      </w:r>
      <w:r>
        <w:t xml:space="preserve">   Dominant allele    </w:t>
      </w:r>
      <w:r>
        <w:t xml:space="preserve">   Chromosomes    </w:t>
      </w:r>
      <w:r>
        <w:t xml:space="preserve">   Allele    </w:t>
      </w:r>
      <w:r>
        <w:t xml:space="preserve">   Diploid cell    </w:t>
      </w:r>
      <w:r>
        <w:t xml:space="preserve">   DNA    </w:t>
      </w:r>
      <w:r>
        <w:t xml:space="preserve">   budding    </w:t>
      </w:r>
      <w:r>
        <w:t xml:space="preserve">   Genotype    </w:t>
      </w:r>
      <w:r>
        <w:t xml:space="preserve">   Gene    </w:t>
      </w:r>
      <w:r>
        <w:t xml:space="preserve">   Heredity    </w:t>
      </w:r>
      <w:r>
        <w:t xml:space="preserve">   Clone    </w:t>
      </w:r>
      <w:r>
        <w:t xml:space="preserve">   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Words</dc:title>
  <dcterms:created xsi:type="dcterms:W3CDTF">2021-10-11T16:15:55Z</dcterms:created>
  <dcterms:modified xsi:type="dcterms:W3CDTF">2021-10-11T16:15:55Z</dcterms:modified>
</cp:coreProperties>
</file>