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that can be observed or measured without changing the substance; for example, color, melting point, or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something to be reshaped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form of matter that is uniform throughout and has consistent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in a substance that does not involve a change in the identity of the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have properties of both metals and non-metals; sometimes referred to as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two or more substances which do not chemically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a substance that determine how it will react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 or two 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 substance to transfer heat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cannot be broken down into any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elements that are good conductors of electric current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typically not shiny, usually a gas or brittle solid, not malleable, and poor conductors of heat and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2021-10-11T16:17:03Z</dcterms:created>
  <dcterms:modified xsi:type="dcterms:W3CDTF">2021-10-11T16:17:03Z</dcterms:modified>
</cp:coreProperties>
</file>