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stress that pulls something apart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downward vertical motion of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parallel forces acting in opposite directions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Squeezing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large regions rise vertically with very little deformation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tectonic plates slide horizontally past each other and form faults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Parallel ridges that form where blocks of crust move up or down along faults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equilibrium between the continental crust and the denser mantle below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layers of rock that are folded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deep, underwater troughs created by one plate sub ducting under another plate at a convergent plate boundary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area of many fractured pieces of crust along a large fault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curved line of volcanoes that forms parallel to a plate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Flat regions with high elevations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Areas of subsidence and regions with low elevation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change in the shape of rock caused by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extensive area of level or rolling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upward vertical motion of Earth's surface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</dc:title>
  <dcterms:created xsi:type="dcterms:W3CDTF">2021-10-11T16:17:05Z</dcterms:created>
  <dcterms:modified xsi:type="dcterms:W3CDTF">2021-10-11T16:17:05Z</dcterms:modified>
</cp:coreProperties>
</file>