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time of year separated by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imaginary line separating the light and the dark side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Get smaller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Half the Earth in 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Partially see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tide of minimum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Less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point that is farthest away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orbiting of Earth to go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vertical difference between low tide and high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 tide of increased range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Get bigger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the moon passes between the sun and Earth so the sun is partially or totally obscured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Larger waves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imaginary line about which a body rotates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More than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imaginary middle line of the Earth that goes east to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Moon moves through Earth's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darkest part of a shadow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sun is as far north or south of the equator as possible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time required for Earth to rotate once around its axis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time required for Earth to orbit once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point that is closest to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Completely see eclipse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moment when the sun appears to cross the celestial equator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Appears as half (actually 1/4)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complete trip around orbit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Vocab</dc:title>
  <dcterms:created xsi:type="dcterms:W3CDTF">2021-10-11T16:17:08Z</dcterms:created>
  <dcterms:modified xsi:type="dcterms:W3CDTF">2021-10-11T16:17:08Z</dcterms:modified>
</cp:coreProperties>
</file>