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scattered clumps of trees and seasonal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"to fall off"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Below the canopy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movement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Dry and hot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clearing of forests and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 relocated by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Mostly grasses, also called steppes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 the trees in this biome are conifers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than 1% saltwater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area characterized by similar climate and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Biome that has the largest diversity in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leafy roof formed by tall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 frozen all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Biome also known as cold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2021-10-11T16:17:19Z</dcterms:created>
  <dcterms:modified xsi:type="dcterms:W3CDTF">2021-10-11T16:17:19Z</dcterms:modified>
</cp:coreProperties>
</file>