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cross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cycle that renews your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the 1st stage in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be stormy or I can be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the 3rd stage in the water cycle and I cause rain,snow,sleet,and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used for the weather forecast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measuring how fast a storms winds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usually run over me after a big rain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the 2nd stage of the water cycle and I cause the water to form on the outside of your glass of ice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transition between two different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 what you feel when you go outside on hot or cold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after a storm i'm headed for the lowest part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body of air with humidity and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 word puzzel</dc:title>
  <dcterms:created xsi:type="dcterms:W3CDTF">2021-10-11T16:16:48Z</dcterms:created>
  <dcterms:modified xsi:type="dcterms:W3CDTF">2021-10-11T16:16:48Z</dcterms:modified>
</cp:coreProperties>
</file>