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explain or interpret things that you 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collected from careful study of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facts, figures, and other evidence collected during a scientific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beliefs that may make use of science.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arranged in an orderly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attempt by a different group of scientist s to conduct the same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a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reasoning that is based on evidence.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experiment in which only one variable is changed at a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any experiment there is a risk of introducing experimental bias in the design of the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data that are collected using scientific processes that describe particular observations.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possible answer to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that may be formed from evidence but has not been confirmed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arranged in an orderly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observations and conclusions that have been repeated.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Vocab.</dc:title>
  <dcterms:created xsi:type="dcterms:W3CDTF">2021-10-11T16:17:01Z</dcterms:created>
  <dcterms:modified xsi:type="dcterms:W3CDTF">2021-10-11T16:17:01Z</dcterms:modified>
</cp:coreProperties>
</file>