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(an event or situation, typically one that is bad or undesirable) to happen suddenly, unexpectedly, or prematurely.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properties that can be observed during a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measure of how easily a substance bursts into flame, through fire or combustion.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any chemical reaction that involves the moving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substance that is formed as the result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states that mass in an isolated system is neither created nor destroyed by chemical reactions or physical transformations.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tendency of a substance to undergo chemical reaction, either by itself or with other materials, and to release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 when a substance combines with another to form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chemical reaction, substances (elements and/or compounds)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kind of matter with uniform properties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2021-10-11T16:15:59Z</dcterms:created>
  <dcterms:modified xsi:type="dcterms:W3CDTF">2021-10-11T16:15:59Z</dcterms:modified>
</cp:coreProperties>
</file>