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concentration of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drinking - engulfing liquids like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water from an area of high concentration of water to an area with low concentration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membrane wraps around something, taking the item into the cell and forming a vacuole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low concentration of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Materials can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Moving materials through the membrane without using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Materials cannot pass through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eating - engulfing food or solid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across a membrane using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Arrangement where neighboring solutions have the same concentration of solute and are in a state of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materials can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anything from high concentration to low concentration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2021-10-11T16:16:04Z</dcterms:created>
  <dcterms:modified xsi:type="dcterms:W3CDTF">2021-10-11T16:16:04Z</dcterms:modified>
</cp:coreProperties>
</file>