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observable traits of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several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makeup of a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does not appear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see, count 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 pass on genes to their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in control; ruling; leading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2021-10-11T16:15:35Z</dcterms:created>
  <dcterms:modified xsi:type="dcterms:W3CDTF">2021-10-11T16:15:35Z</dcterms:modified>
</cp:coreProperties>
</file>