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Includes the stem, leaves, and the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Gives support to the plant and absorbs water and dissolved nutrients from the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plant that does not have the vascular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vascular tissue (HINT: Starts with a 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a type of vascular tissue (HINT: Starts with the letter 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Gives stem support ans stores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Takes up water and nutrients from the soil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process that turns sunlight into food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plant starts to grow towards the gravitational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Protects the outside of the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plant grows towards the light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water, carbon, and oxygen enter the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plant that has the vascular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Give support to the plant and transports nutrients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 and is the main site of photosynthesis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</dc:title>
  <dcterms:created xsi:type="dcterms:W3CDTF">2021-10-11T16:17:47Z</dcterms:created>
  <dcterms:modified xsi:type="dcterms:W3CDTF">2021-10-11T16:17:47Z</dcterms:modified>
</cp:coreProperties>
</file>