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that has a unique set of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(autotroph)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"dead things" and recycles the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rely on consuming other things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combined life in a given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unique large scale habitat (determined by climate)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needs to eat to obtain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parts of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arrangement of living things in order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of a species in a certain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its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"story" of who eats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unique job that a species occupies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2021-10-11T16:18:05Z</dcterms:created>
  <dcterms:modified xsi:type="dcterms:W3CDTF">2021-10-11T16:18:05Z</dcterms:modified>
</cp:coreProperties>
</file>