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 #13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one object travels around another object(the plants revolve around the sun and the moon revolves around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on the sun that cooler than the rest of the sun and appears as a dark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force pulling objects to earth; the greater the mass of a plant, the stronger the force of gravity it will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moon blocks sunlight from reaching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time it takes a planet to make on complete rotation on its axis(earths day is 24 hours)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turn on an axis (spin); It takes earth one day (24 hours) to rotate once around on its axis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cycle of changes of weather caused by the earth's tilt on its axis as it revolves around the sun ( spring, summer, fall, winter)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violent burst of energy from the sun's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oval-shaped path a planet follows as it revolves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sun's outer atmoshere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do with the earth's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time it takes a planet to make on complete revolution around the sun (earth's year is 365 days)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#13</dc:title>
  <dcterms:created xsi:type="dcterms:W3CDTF">2021-10-11T16:18:35Z</dcterms:created>
  <dcterms:modified xsi:type="dcterms:W3CDTF">2021-10-11T16:18:35Z</dcterms:modified>
</cp:coreProperties>
</file>