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#13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force pulling objects to earth; The greater the mass of a planet is, The stronger the force of gravity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one object moves around another object; The earth revolves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an object spins on an axis;The earth rotates on its invisible axis like a basketball rotates on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blocks sunlight from reaching earth during the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the year is another planet rotates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darker, cooler area on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burst of energy from the sun’s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sun’s outer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oval-shaped path a planet follows as it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a sphere; When the northern hemisphere is experiencing  winter,The southern hemisphere is experiencing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cycle of changes of weather caused by the Earth’s tilt on its axis as it revolves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#13 </dc:title>
  <dcterms:created xsi:type="dcterms:W3CDTF">2021-10-11T16:17:36Z</dcterms:created>
  <dcterms:modified xsi:type="dcterms:W3CDTF">2021-10-11T16:17:36Z</dcterms:modified>
</cp:coreProperties>
</file>