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close particles are inside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makes things happen or 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phase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object runs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mix in with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 object  that orbits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property of matter that measures how well one thing can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makes things happen or 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Energy something has, due to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change is when a new substance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 of a living thing that helps it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inherited from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 of two equal forces is a  _____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characteristics or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slows things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remains or traces of plants 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boiling is a ____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phase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Exploding ball of burning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anything that has weight and takes up space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Moon    </w:t>
      </w:r>
      <w:r>
        <w:t xml:space="preserve">   New Moon    </w:t>
      </w:r>
      <w:r>
        <w:t xml:space="preserve">   Quarter    </w:t>
      </w:r>
      <w:r>
        <w:t xml:space="preserve">   Star    </w:t>
      </w:r>
      <w:r>
        <w:t xml:space="preserve">   Particle    </w:t>
      </w:r>
      <w:r>
        <w:t xml:space="preserve">   Chemical    </w:t>
      </w:r>
      <w:r>
        <w:t xml:space="preserve">   Physical    </w:t>
      </w:r>
      <w:r>
        <w:t xml:space="preserve">   Energy    </w:t>
      </w:r>
      <w:r>
        <w:t xml:space="preserve">   solubility    </w:t>
      </w:r>
      <w:r>
        <w:t xml:space="preserve">   matter    </w:t>
      </w:r>
      <w:r>
        <w:t xml:space="preserve">   motion    </w:t>
      </w:r>
      <w:r>
        <w:t xml:space="preserve">   density    </w:t>
      </w:r>
      <w:r>
        <w:t xml:space="preserve">   properties    </w:t>
      </w:r>
      <w:r>
        <w:t xml:space="preserve">   collision    </w:t>
      </w:r>
      <w:r>
        <w:t xml:space="preserve">   force    </w:t>
      </w:r>
      <w:r>
        <w:t xml:space="preserve">   balanced    </w:t>
      </w:r>
      <w:r>
        <w:t xml:space="preserve">   friction    </w:t>
      </w:r>
      <w:r>
        <w:t xml:space="preserve">   dissolve    </w:t>
      </w:r>
      <w:r>
        <w:t xml:space="preserve">   fossil    </w:t>
      </w:r>
      <w:r>
        <w:t xml:space="preserve">   adaptation    </w:t>
      </w:r>
      <w:r>
        <w:t xml:space="preserve">   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2021-10-11T16:18:15Z</dcterms:created>
  <dcterms:modified xsi:type="dcterms:W3CDTF">2021-10-11T16:18:15Z</dcterms:modified>
</cp:coreProperties>
</file>