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Barometer    </w:t>
      </w:r>
      <w:r>
        <w:t xml:space="preserve">   Air Pressure    </w:t>
      </w:r>
      <w:r>
        <w:t xml:space="preserve">   Meteorologist    </w:t>
      </w:r>
      <w:r>
        <w:t xml:space="preserve">   Wind    </w:t>
      </w:r>
      <w:r>
        <w:t xml:space="preserve">   Weather    </w:t>
      </w:r>
      <w:r>
        <w:t xml:space="preserve">   Water Cycle    </w:t>
      </w:r>
      <w:r>
        <w:t xml:space="preserve">   Groundwater    </w:t>
      </w:r>
      <w:r>
        <w:t xml:space="preserve">   Precipitation    </w:t>
      </w:r>
      <w:r>
        <w:t xml:space="preserve">   Condensation    </w:t>
      </w:r>
      <w:r>
        <w:t xml:space="preserve">   Wetland    </w:t>
      </w:r>
      <w:r>
        <w:t xml:space="preserve">   Salt Marsh    </w:t>
      </w:r>
      <w:r>
        <w:t xml:space="preserve">   Turbine    </w:t>
      </w:r>
      <w:r>
        <w:t xml:space="preserve">   Irrigate    </w:t>
      </w:r>
      <w:r>
        <w:t xml:space="preserve">   Aquifer    </w:t>
      </w:r>
      <w:r>
        <w:t xml:space="preserve">   Reservoir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2021-10-12T20:53:26Z</dcterms:created>
  <dcterms:modified xsi:type="dcterms:W3CDTF">2021-10-12T20:53:26Z</dcterms:modified>
</cp:coreProperties>
</file>