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the remains of dead plants and animals.  Buried under layers of rock for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mound of sand deposited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are oil, coal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on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are solar, wind,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Huge&lt; moving body of ice that scrapes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by wind, picking up sediment and blasting a hole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tell us about the Earth's past environment 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Flat, triangular areas of land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V-shaped valley made from fast, moving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2021-10-11T16:18:17Z</dcterms:created>
  <dcterms:modified xsi:type="dcterms:W3CDTF">2021-10-11T16:18:17Z</dcterms:modified>
</cp:coreProperties>
</file>