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Law of conservation of mass    </w:t>
      </w:r>
      <w:r>
        <w:t xml:space="preserve">   Meiosis    </w:t>
      </w:r>
      <w:r>
        <w:t xml:space="preserve">   Mitosis    </w:t>
      </w:r>
      <w:r>
        <w:t xml:space="preserve">   Atmosphere    </w:t>
      </w:r>
      <w:r>
        <w:t xml:space="preserve">   Chemical reaction    </w:t>
      </w:r>
      <w:r>
        <w:t xml:space="preserve">   Eukaryote    </w:t>
      </w:r>
      <w:r>
        <w:t xml:space="preserve">   Prokaryote    </w:t>
      </w:r>
      <w:r>
        <w:t xml:space="preserve">   Photosynthesis    </w:t>
      </w:r>
      <w:r>
        <w:t xml:space="preserve">   Energy pyramid    </w:t>
      </w:r>
      <w:r>
        <w:t xml:space="preserve">   Adaptations    </w:t>
      </w:r>
      <w:r>
        <w:t xml:space="preserve">   Natural selection    </w:t>
      </w:r>
      <w:r>
        <w:t xml:space="preserve">   Homeostasis    </w:t>
      </w:r>
      <w:r>
        <w:t xml:space="preserve">   Organism    </w:t>
      </w:r>
      <w:r>
        <w:t xml:space="preserve">   Energy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</dc:title>
  <dcterms:created xsi:type="dcterms:W3CDTF">2021-10-11T16:18:38Z</dcterms:created>
  <dcterms:modified xsi:type="dcterms:W3CDTF">2021-10-11T16:18:38Z</dcterms:modified>
</cp:coreProperties>
</file>