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Waste that harms land, water,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kills other animals and eats them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is caught and eaten by another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liquid into ice by hardening with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from a solid or liquid into a gas; to disappear.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change from a solid to a liquid by means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how cold or how hot someone or something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an animal or plant naturally lives and grows.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mix or join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the size, weight, volume or amount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having the power to make things move 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with fur or hair that feed milk to their young and whose babies are born alive.</w:t>
            </w:r>
          </w:p>
        </w:tc>
      </w:tr>
    </w:tbl>
    <w:p>
      <w:pPr>
        <w:pStyle w:val="WordBankMedium"/>
      </w:pPr>
      <w:r>
        <w:t xml:space="preserve">   Habitat    </w:t>
      </w:r>
      <w:r>
        <w:t xml:space="preserve">   Predator    </w:t>
      </w:r>
      <w:r>
        <w:t xml:space="preserve">   Mammals    </w:t>
      </w:r>
      <w:r>
        <w:t xml:space="preserve">   Prey    </w:t>
      </w:r>
      <w:r>
        <w:t xml:space="preserve">   Measure    </w:t>
      </w:r>
      <w:r>
        <w:t xml:space="preserve">   Temperature    </w:t>
      </w:r>
      <w:r>
        <w:t xml:space="preserve">   Evaporation    </w:t>
      </w:r>
      <w:r>
        <w:t xml:space="preserve">   Energy    </w:t>
      </w:r>
      <w:r>
        <w:t xml:space="preserve">   Solar    </w:t>
      </w:r>
      <w:r>
        <w:t xml:space="preserve">   Pollution    </w:t>
      </w:r>
      <w:r>
        <w:t xml:space="preserve">   Properties    </w:t>
      </w:r>
      <w:r>
        <w:t xml:space="preserve">   Combine    </w:t>
      </w:r>
      <w:r>
        <w:t xml:space="preserve">   Separate    </w:t>
      </w:r>
      <w:r>
        <w:t xml:space="preserve">   Freeze    </w:t>
      </w:r>
      <w:r>
        <w:t xml:space="preserve">   Melt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2021-10-11T16:18:24Z</dcterms:created>
  <dcterms:modified xsi:type="dcterms:W3CDTF">2021-10-11T16:18:24Z</dcterms:modified>
</cp:coreProperties>
</file>