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clouds, strong winds and storms occur here as air circulates counterclockwise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anometer instrument used to measure wind speed barometer An instrument that 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cold air mass replaces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low air pressure system clouds, strong winds and storms occur here as air circulates counterclockwise air pressure The measure of the force with which air molecules push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winds located 0 to 30 degrees in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land breeze the flow of air from land to a body of water sea breeze the flow of air from a body of water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 transfer of heat from one substance to another substance that it is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warm ocean current that warms the land adjacent 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winds that blow across the United States at 30 to 60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weather and clear skies occur here as air circulates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located 60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section of the digestive system, where water is absorbed from food and the remaining material is eliminated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 of air from land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warm air mass replaces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boundary between two air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2021-10-11T16:18:26Z</dcterms:created>
  <dcterms:modified xsi:type="dcterms:W3CDTF">2021-10-11T16:18:26Z</dcterms:modified>
</cp:coreProperties>
</file>