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 of space between things, places, or points in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length equal to one thousandth of a meter or 0.03937 inch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less or smaller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Knowledge or facts that come from a source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measurement of how much matter is in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happen because of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top layer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stated in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think carefully about; reflect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larger or greater; add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line from one side of a circle to the other that passes through the center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found by adding two or more quantities and then dividing that result by the number of quantities added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put in writing</w:t>
            </w:r>
          </w:p>
        </w:tc>
      </w:tr>
    </w:tbl>
    <w:p>
      <w:pPr>
        <w:pStyle w:val="WordBankSmall"/>
      </w:pPr>
      <w:r>
        <w:t xml:space="preserve">   Surface    </w:t>
      </w:r>
      <w:r>
        <w:t xml:space="preserve">   Statement    </w:t>
      </w:r>
      <w:r>
        <w:t xml:space="preserve">   Result    </w:t>
      </w:r>
      <w:r>
        <w:t xml:space="preserve">   Record    </w:t>
      </w:r>
      <w:r>
        <w:t xml:space="preserve">   Millimeter    </w:t>
      </w:r>
      <w:r>
        <w:t xml:space="preserve">   Mass    </w:t>
      </w:r>
      <w:r>
        <w:t xml:space="preserve">   Increase    </w:t>
      </w:r>
      <w:r>
        <w:t xml:space="preserve">   Information    </w:t>
      </w:r>
      <w:r>
        <w:t xml:space="preserve">   Distance    </w:t>
      </w:r>
      <w:r>
        <w:t xml:space="preserve">   Diameter    </w:t>
      </w:r>
      <w:r>
        <w:t xml:space="preserve">   Decrease    </w:t>
      </w:r>
      <w:r>
        <w:t xml:space="preserve">   Consider    </w:t>
      </w:r>
      <w:r>
        <w:t xml:space="preserve">   Average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2021-10-11T16:18:49Z</dcterms:created>
  <dcterms:modified xsi:type="dcterms:W3CDTF">2021-10-11T16:18:49Z</dcterms:modified>
</cp:coreProperties>
</file>