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meaning to watch or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duplicate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Subject in school that has to do with testing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Guess the outcome of an event before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facts or information used usually to calculate, analyze, or plan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smaller version of something big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measurement not used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proposed explanation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 word for judging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scientific 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theory that explains scientific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Arrange into groups with common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changing quantities in a science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 what happens when you put a liquid into a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2021-10-11T16:16:39Z</dcterms:created>
  <dcterms:modified xsi:type="dcterms:W3CDTF">2021-10-11T16:16:39Z</dcterms:modified>
</cp:coreProperties>
</file>