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guess about what will happen in a science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weights an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experiment that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illustration that shows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variable that is intentionally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tell in advance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per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about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arrange or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2021-10-11T16:16:48Z</dcterms:created>
  <dcterms:modified xsi:type="dcterms:W3CDTF">2021-10-11T16:16:48Z</dcterms:modified>
</cp:coreProperties>
</file>