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p>
      <w:pPr>
        <w:pStyle w:val="Questions"/>
      </w:pPr>
      <w:r>
        <w:t xml:space="preserve">1. TLMIECA DEENICVE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OENLTTCNIAN RFIDT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ECOTNOVCNI RRSNCTUE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TVEGONNECR AYOUBDNR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VDNETERGI RADNOBUY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SLOSIF INECEEDV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GOLOGYE DCVIEEEN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OHT TOPS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DMI ENCOA IERDSG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AEANGPA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PTEAL URYBANOD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AEPLT SCOTICTNE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FTRI EYLALV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TDSBUOUICN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OSTAFMNRR BDRAOYUN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2021-10-12T20:38:49Z</dcterms:created>
  <dcterms:modified xsi:type="dcterms:W3CDTF">2021-10-12T20:38:49Z</dcterms:modified>
</cp:coreProperties>
</file>