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Axis    </w:t>
      </w:r>
      <w:r>
        <w:t xml:space="preserve">   Beam Spreading    </w:t>
      </w:r>
      <w:r>
        <w:t xml:space="preserve">   Elevation    </w:t>
      </w:r>
      <w:r>
        <w:t xml:space="preserve">   Equinox    </w:t>
      </w:r>
      <w:r>
        <w:t xml:space="preserve">   Highlands    </w:t>
      </w:r>
      <w:r>
        <w:t xml:space="preserve">   Latitude    </w:t>
      </w:r>
      <w:r>
        <w:t xml:space="preserve">   Longitude    </w:t>
      </w:r>
      <w:r>
        <w:t xml:space="preserve">   Lunar    </w:t>
      </w:r>
      <w:r>
        <w:t xml:space="preserve">   Lunar Eclipse    </w:t>
      </w:r>
      <w:r>
        <w:t xml:space="preserve">   Maria    </w:t>
      </w:r>
      <w:r>
        <w:t xml:space="preserve">   Planetary System    </w:t>
      </w:r>
      <w:r>
        <w:t xml:space="preserve">   Rays    </w:t>
      </w:r>
      <w:r>
        <w:t xml:space="preserve">   Revolution    </w:t>
      </w:r>
      <w:r>
        <w:t xml:space="preserve">   Rotation    </w:t>
      </w:r>
      <w:r>
        <w:t xml:space="preserve">   Solar    </w:t>
      </w:r>
      <w:r>
        <w:t xml:space="preserve">   Solar Angle    </w:t>
      </w:r>
      <w:r>
        <w:t xml:space="preserve">   Solar Eclipse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2021-10-11T16:18:51Z</dcterms:created>
  <dcterms:modified xsi:type="dcterms:W3CDTF">2021-10-11T16:18:51Z</dcterms:modified>
</cp:coreProperties>
</file>