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describes the qualities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direction or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attracts  a body toward the center of the earth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a vehicle without the 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limitation or restriction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rod or spindle passing through the center of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machine that bears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far something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basis or standard for evaluating assessment or comparing a criteria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criteria or stated values in relation to which measurements or judgments can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that is being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base frame of a motor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or process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wrap up or close a statement( includes what was done, what was found, outcome)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driving or pushing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principle or standard by which something may be judged or decided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repetition of a process to make the product/process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at which someone or something is able to 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2021-10-11T16:17:06Z</dcterms:created>
  <dcterms:modified xsi:type="dcterms:W3CDTF">2021-10-11T16:17:06Z</dcterms:modified>
</cp:coreProperties>
</file>