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of an object you can see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matter that measures its resistance to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up most of the atoms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or characteristic of a substance that is observed during a reaction in which the chemical composition or identity of the substance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subatomic particle with positive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as a source of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and most important part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2021-10-11T16:17:10Z</dcterms:created>
  <dcterms:modified xsi:type="dcterms:W3CDTF">2021-10-11T16:17:10Z</dcterms:modified>
</cp:coreProperties>
</file>