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analysis using the fact that physical quantities added to or equated with each other must be expressed in terms of the same fundamental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SI unit of measurement comprised of a combination of the seven base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that scientists easily handle very large numbers or very small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metric unit of capacity, formerly defined as the volume of 1 kilogram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constituting number two in a sequence; coming after the first in time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fundamental unit of length in the metric system, equal to 100 centimeters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mathematical tool for converting between units of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physical property that can be quantified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of the digits of a number that are used to express it to the required degree of accuracy, starting from the first nonzero 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or state of being correct or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fundamental unit that is defined arbitrarily and not by combinations of other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a specified amount in or for every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 base unit of thermodynamic temperature, equal in magnitude to the degree Celsius.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quality, condition, or fact of being exact and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 unit of mass, equivalent to the international standard kept at Sèvres near Paris (approximately 2.205 lb). Origin late 18th century: from French kilogramme (see kilo-, gram1). Translate kilogram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diagram showing the relation between variable quantities, typically of two variables, each measured along one of a pair of axes at right angles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2021-10-11T16:17:12Z</dcterms:created>
  <dcterms:modified xsi:type="dcterms:W3CDTF">2021-10-11T16:17:12Z</dcterms:modified>
</cp:coreProperties>
</file>