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solid material that is typically hard, shiny, malleable, fusible, and ductile, with good electrical and thermal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any change that results in the formation of new chemical substances. At the molecular level, chemical change involves making or breaking of bonds between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a body possesses by virtue of being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energy produced by vibrating sound waves.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usually reversible change in the physical properties of a substance, as size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physical property of matter, usually metals. It usually applies to the family groups 1 to 12 on the modern periodic table of elements. It is the ability of a solid to bend or be hammered into other shapes without breaking.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possessed by a body by virtue of its position relative to others, stresses within itself, electric charge, and other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gentle sheen or soft glow, especially that of a partly reflective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capacity for vigorous activity; available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whose properties are intermediate between those of metals and solid nonmetals. They are electrical semiconductors.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2021-10-11T16:17:21Z</dcterms:created>
  <dcterms:modified xsi:type="dcterms:W3CDTF">2021-10-11T16:17:21Z</dcterms:modified>
</cp:coreProperties>
</file>