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Sliding friction    </w:t>
      </w:r>
      <w:r>
        <w:t xml:space="preserve">   Static friction    </w:t>
      </w:r>
      <w:r>
        <w:t xml:space="preserve">   Distance    </w:t>
      </w:r>
      <w:r>
        <w:t xml:space="preserve">   Centripetal force    </w:t>
      </w:r>
      <w:r>
        <w:t xml:space="preserve">   Momentum    </w:t>
      </w:r>
      <w:r>
        <w:t xml:space="preserve">   Centripetal acceleration    </w:t>
      </w:r>
      <w:r>
        <w:t xml:space="preserve">   Terminal velocity    </w:t>
      </w:r>
      <w:r>
        <w:t xml:space="preserve">   Air Resistance    </w:t>
      </w:r>
      <w:r>
        <w:t xml:space="preserve">   Inertia    </w:t>
      </w:r>
      <w:r>
        <w:t xml:space="preserve">   Gravity    </w:t>
      </w:r>
      <w:r>
        <w:t xml:space="preserve">   Weight    </w:t>
      </w:r>
      <w:r>
        <w:t xml:space="preserve">   Force    </w:t>
      </w:r>
      <w:r>
        <w:t xml:space="preserve">   Friction    </w:t>
      </w:r>
      <w:r>
        <w:t xml:space="preserve">   Net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2021-10-12T20:53:41Z</dcterms:created>
  <dcterms:modified xsi:type="dcterms:W3CDTF">2021-10-12T20:53:41Z</dcterms:modified>
</cp:coreProperties>
</file>