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moisture carried from pores in leaves changes to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acidic or basic a solution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separated particles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 land stretching from either side of a river, which may flood during heavy rain or snowmelt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molecules stick to other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capable of being passed through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rain, snow, sleet that falls from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ability of water to move upwards against gravity through small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anything being passed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level underground where you first hit groundwater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molecules stick to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navigate and ranging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visible light is created by the creatures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liquid turns into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full body of groundwater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2021-10-11T16:17:34Z</dcterms:created>
  <dcterms:modified xsi:type="dcterms:W3CDTF">2021-10-11T16:17:34Z</dcterms:modified>
</cp:coreProperties>
</file>