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clear object that lets all light through (glass)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light goes through a substance &amp; travels in a new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makes possible the transfer of energy from one location to another, especially through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 or move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that is used to change the direction that light is traveling in order to make objects appear closer &amp; larger, or smaller &amp; farther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radiant energy that travels outwardly in straight lines &amp; can travel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letting some light through; objects cannot be clearly seen through a translucent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bouncing of light off a surface, such as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letting light through (brick)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disperse white light &amp; break it up into a spectrum of color (light refracts when it travels through a prism)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2021-10-11T16:17:41Z</dcterms:created>
  <dcterms:modified xsi:type="dcterms:W3CDTF">2021-10-11T16:17:41Z</dcterms:modified>
</cp:coreProperties>
</file>