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molecule synthesis    </w:t>
      </w:r>
      <w:r>
        <w:t xml:space="preserve">   transport of molecules    </w:t>
      </w:r>
      <w:r>
        <w:t xml:space="preserve">   energy conversion    </w:t>
      </w:r>
      <w:r>
        <w:t xml:space="preserve">   homeostasis    </w:t>
      </w:r>
      <w:r>
        <w:t xml:space="preserve">   cellular process    </w:t>
      </w:r>
      <w:r>
        <w:t xml:space="preserve">   eukaryote    </w:t>
      </w:r>
      <w:r>
        <w:t xml:space="preserve">   prokaryote    </w:t>
      </w:r>
      <w:r>
        <w:t xml:space="preserve">   mitosis    </w:t>
      </w:r>
      <w:r>
        <w:t xml:space="preserve">   DNA replication    </w:t>
      </w:r>
      <w:r>
        <w:t xml:space="preserve">   cell cycle    </w:t>
      </w:r>
      <w:r>
        <w:t xml:space="preserve">   cell    </w:t>
      </w:r>
      <w:r>
        <w:t xml:space="preserve">   disease    </w:t>
      </w:r>
      <w:r>
        <w:t xml:space="preserve">   HIV    </w:t>
      </w:r>
      <w:r>
        <w:t xml:space="preserve">   influenza    </w:t>
      </w:r>
      <w:r>
        <w:t xml:space="preserve">   viral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2021-10-11T16:17:02Z</dcterms:created>
  <dcterms:modified xsi:type="dcterms:W3CDTF">2021-10-11T16:17:02Z</dcterms:modified>
</cp:coreProperties>
</file>