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Particles with two different heat energies reach a common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 that describes how matter is composed of different particles (solid, liquid, 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on heat energy from another object/substance resulting in a rise in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stored energy an object has because it was lifted to some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light bounces off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Highest Point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Whenever energy changes from one form to another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Whenever energy is passed from one object to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before red light, we cant feel, but know it exists because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diagram that shows how energy is transferred and transformed.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waves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an obect has because of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particles rub together and produce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requires a medium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of heat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matter/particles that is contained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in an experiment that is tested and can be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from Crest to Crest or distance from trough to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Objects allow light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light can go through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2021-10-11T16:17:43Z</dcterms:created>
  <dcterms:modified xsi:type="dcterms:W3CDTF">2021-10-11T16:17:43Z</dcterms:modified>
</cp:coreProperties>
</file>