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gas form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water vapor  changes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Layer directly above Troposphere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warm air mass meets two cold air masses and is pushed out of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Starts at 80km and ends at 800km; contains ionosphere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Layers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Tells you which way the wind is blowing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Winds that flow from east to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it called when water falls from clouds onto Earth's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 something you need to breath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a fast moving warm air mass meets a slow moving cold air mass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instrument for measuring the humidity of the air or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As sunlight enters the atmosphere, that is converted to infrared radiation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in the stratosphere?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cold air masses collides with a warm air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instrument is used for measuring wind speed?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storm with a violent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instrument measures the amount it has rained?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Measures the amount of heat in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degrees of something; How hot something is or how cold something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liquid water changes into 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evaporation happens in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movement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overflowing of a large amount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instrument for measuring air pressure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</dc:title>
  <dcterms:created xsi:type="dcterms:W3CDTF">2021-10-12T20:31:37Z</dcterms:created>
  <dcterms:modified xsi:type="dcterms:W3CDTF">2021-10-12T20:31:37Z</dcterms:modified>
</cp:coreProperties>
</file>