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Cell    </w:t>
      </w:r>
      <w:r>
        <w:t xml:space="preserve">   Skin Cells    </w:t>
      </w:r>
      <w:r>
        <w:t xml:space="preserve">   Muscle Cells    </w:t>
      </w:r>
      <w:r>
        <w:t xml:space="preserve">   Red blood cell    </w:t>
      </w:r>
      <w:r>
        <w:t xml:space="preserve">   Flagella    </w:t>
      </w:r>
      <w:r>
        <w:t xml:space="preserve">   Cilia    </w:t>
      </w:r>
      <w:r>
        <w:t xml:space="preserve">   Chromosome    </w:t>
      </w:r>
      <w:r>
        <w:t xml:space="preserve">   Ribosome    </w:t>
      </w:r>
      <w:r>
        <w:t xml:space="preserve">   Chloroplast    </w:t>
      </w:r>
      <w:r>
        <w:t xml:space="preserve">   Cell Membrane    </w:t>
      </w:r>
      <w:r>
        <w:t xml:space="preserve">   Cell wall    </w:t>
      </w:r>
      <w:r>
        <w:t xml:space="preserve">   Organelle    </w:t>
      </w:r>
      <w:r>
        <w:t xml:space="preserve">   Cytoplasm    </w:t>
      </w:r>
      <w:r>
        <w:t xml:space="preserve">   Vacuole    </w:t>
      </w:r>
      <w:r>
        <w:t xml:space="preserve">   Nucleus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2021-10-12T20:53:54Z</dcterms:created>
  <dcterms:modified xsi:type="dcterms:W3CDTF">2021-10-12T20:53:54Z</dcterms:modified>
</cp:coreProperties>
</file>